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C30" w:rsidRPr="00B15B68" w:rsidRDefault="00000000" w:rsidP="00B15B68">
      <w:pPr>
        <w:pStyle w:val="1"/>
        <w:jc w:val="center"/>
        <w:rPr>
          <w:lang w:val="ru-RU"/>
        </w:rPr>
      </w:pPr>
      <w:r w:rsidRPr="00B15B68">
        <w:rPr>
          <w:lang w:val="ru-RU"/>
        </w:rPr>
        <w:t>Лекция 11. Надёжность и отказоустойчивость: репликация, балансировка</w:t>
      </w:r>
    </w:p>
    <w:p w:rsidR="006B0C30" w:rsidRPr="00B15B68" w:rsidRDefault="00000000">
      <w:pPr>
        <w:rPr>
          <w:lang w:val="ru-RU"/>
        </w:rPr>
      </w:pPr>
      <w:r w:rsidRPr="00B15B68">
        <w:rPr>
          <w:b/>
          <w:lang w:val="ru-RU"/>
        </w:rPr>
        <w:t xml:space="preserve">Цель лекции: </w:t>
      </w:r>
      <w:r w:rsidRPr="00B15B68">
        <w:rPr>
          <w:lang w:val="ru-RU"/>
        </w:rPr>
        <w:t xml:space="preserve">понять, как проектировать надёжные </w:t>
      </w:r>
      <w:r>
        <w:t>smart</w:t>
      </w:r>
      <w:r w:rsidRPr="00B15B68">
        <w:rPr>
          <w:lang w:val="ru-RU"/>
        </w:rPr>
        <w:t>‑платформы (</w:t>
      </w:r>
      <w:r>
        <w:t>edge</w:t>
      </w:r>
      <w:r w:rsidRPr="00B15B68">
        <w:rPr>
          <w:lang w:val="ru-RU"/>
        </w:rPr>
        <w:t>/</w:t>
      </w:r>
      <w:r>
        <w:t>on</w:t>
      </w:r>
      <w:r w:rsidRPr="00B15B68">
        <w:rPr>
          <w:lang w:val="ru-RU"/>
        </w:rPr>
        <w:t>‑</w:t>
      </w:r>
      <w:r>
        <w:t>premise</w:t>
      </w:r>
      <w:r w:rsidRPr="00B15B68">
        <w:rPr>
          <w:lang w:val="ru-RU"/>
        </w:rPr>
        <w:t>/</w:t>
      </w:r>
      <w:r>
        <w:t>cloud</w:t>
      </w:r>
      <w:r w:rsidRPr="00B15B68">
        <w:rPr>
          <w:lang w:val="ru-RU"/>
        </w:rPr>
        <w:t>): какие отказовые модели бывают, как применять репликацию и балансировку, как оценивать доступность (</w:t>
      </w:r>
      <w:r>
        <w:t>availability</w:t>
      </w:r>
      <w:r w:rsidRPr="00B15B68">
        <w:rPr>
          <w:lang w:val="ru-RU"/>
        </w:rPr>
        <w:t xml:space="preserve">) и строить практики </w:t>
      </w:r>
      <w:r>
        <w:t>HA</w:t>
      </w:r>
      <w:r w:rsidRPr="00B15B68">
        <w:rPr>
          <w:lang w:val="ru-RU"/>
        </w:rPr>
        <w:t>/</w:t>
      </w:r>
      <w:r>
        <w:t>DR</w:t>
      </w:r>
      <w:r w:rsidRPr="00B15B68">
        <w:rPr>
          <w:lang w:val="ru-RU"/>
        </w:rPr>
        <w:t>, чтобы система продолжала работу при сбоях компонентов.</w:t>
      </w:r>
    </w:p>
    <w:p w:rsidR="006B0C30" w:rsidRPr="00B15B68" w:rsidRDefault="00000000">
      <w:pPr>
        <w:pStyle w:val="21"/>
        <w:rPr>
          <w:lang w:val="ru-RU"/>
        </w:rPr>
      </w:pPr>
      <w:r w:rsidRPr="00B15B68">
        <w:rPr>
          <w:lang w:val="ru-RU"/>
        </w:rPr>
        <w:t xml:space="preserve">1. Надёжность </w:t>
      </w:r>
      <w:r>
        <w:t>vs</w:t>
      </w:r>
      <w:r w:rsidRPr="00B15B68">
        <w:rPr>
          <w:lang w:val="ru-RU"/>
        </w:rPr>
        <w:t xml:space="preserve"> отказоустойчивость </w:t>
      </w:r>
      <w:r>
        <w:t>vs</w:t>
      </w:r>
      <w:r w:rsidRPr="00B15B68">
        <w:rPr>
          <w:lang w:val="ru-RU"/>
        </w:rPr>
        <w:t xml:space="preserve"> доступность</w:t>
      </w:r>
    </w:p>
    <w:p w:rsidR="006B0C30" w:rsidRPr="00B15B68" w:rsidRDefault="00000000">
      <w:pPr>
        <w:rPr>
          <w:lang w:val="ru-RU"/>
        </w:rPr>
      </w:pPr>
      <w:r w:rsidRPr="00B15B68">
        <w:rPr>
          <w:lang w:val="ru-RU"/>
        </w:rPr>
        <w:t>Надёжность (</w:t>
      </w:r>
      <w:r>
        <w:t>reliability</w:t>
      </w:r>
      <w:r w:rsidRPr="00B15B68">
        <w:rPr>
          <w:lang w:val="ru-RU"/>
        </w:rPr>
        <w:t>) — способность системы работать без отказов в течение времени.</w:t>
      </w:r>
      <w:r w:rsidRPr="00B15B68">
        <w:rPr>
          <w:lang w:val="ru-RU"/>
        </w:rPr>
        <w:br/>
        <w:t>Отказоустойчивость (</w:t>
      </w:r>
      <w:r>
        <w:t>fault</w:t>
      </w:r>
      <w:r w:rsidRPr="00B15B68">
        <w:rPr>
          <w:lang w:val="ru-RU"/>
        </w:rPr>
        <w:t xml:space="preserve"> </w:t>
      </w:r>
      <w:r>
        <w:t>tolerance</w:t>
      </w:r>
      <w:r w:rsidRPr="00B15B68">
        <w:rPr>
          <w:lang w:val="ru-RU"/>
        </w:rPr>
        <w:t>) — способность продолжать работу при отказах частей.</w:t>
      </w:r>
      <w:r w:rsidRPr="00B15B68">
        <w:rPr>
          <w:lang w:val="ru-RU"/>
        </w:rPr>
        <w:br/>
        <w:t>Доступность (</w:t>
      </w:r>
      <w:r>
        <w:t>availability</w:t>
      </w:r>
      <w:r w:rsidRPr="00B15B68">
        <w:rPr>
          <w:lang w:val="ru-RU"/>
        </w:rPr>
        <w:t>) — доля времени, когда сервис доступен пользователю.</w:t>
      </w:r>
      <w:r w:rsidRPr="00B15B68">
        <w:rPr>
          <w:lang w:val="ru-RU"/>
        </w:rPr>
        <w:br/>
      </w:r>
      <w:r w:rsidRPr="00B15B68">
        <w:rPr>
          <w:lang w:val="ru-RU"/>
        </w:rPr>
        <w:br/>
        <w:t xml:space="preserve">Важно: система может иметь “частые сбои, но быстро восстанавливаться” — тогда </w:t>
      </w:r>
      <w:r>
        <w:t>reliability</w:t>
      </w:r>
      <w:r w:rsidRPr="00B15B68">
        <w:rPr>
          <w:lang w:val="ru-RU"/>
        </w:rPr>
        <w:t xml:space="preserve"> низкая, но </w:t>
      </w:r>
      <w:r>
        <w:t>availability</w:t>
      </w:r>
      <w:r w:rsidRPr="00B15B68">
        <w:rPr>
          <w:lang w:val="ru-RU"/>
        </w:rPr>
        <w:t xml:space="preserve"> может оставаться высокой.</w:t>
      </w:r>
      <w:r w:rsidRPr="00B15B68">
        <w:rPr>
          <w:lang w:val="ru-RU"/>
        </w:rPr>
        <w:br/>
      </w:r>
      <w:r w:rsidRPr="00B15B68">
        <w:rPr>
          <w:lang w:val="ru-RU"/>
        </w:rPr>
        <w:br/>
        <w:t>Ключевые метрики эксплуатации:</w:t>
      </w:r>
      <w:r w:rsidRPr="00B15B68">
        <w:rPr>
          <w:lang w:val="ru-RU"/>
        </w:rPr>
        <w:br/>
        <w:t xml:space="preserve">• </w:t>
      </w:r>
      <w:r>
        <w:t>MTBF</w:t>
      </w:r>
      <w:r w:rsidRPr="00B15B68">
        <w:rPr>
          <w:lang w:val="ru-RU"/>
        </w:rPr>
        <w:t xml:space="preserve"> — среднее время между отказами</w:t>
      </w:r>
      <w:r w:rsidRPr="00B15B68">
        <w:rPr>
          <w:lang w:val="ru-RU"/>
        </w:rPr>
        <w:br/>
        <w:t xml:space="preserve">• </w:t>
      </w:r>
      <w:r>
        <w:t>MTTR</w:t>
      </w:r>
      <w:r w:rsidRPr="00B15B68">
        <w:rPr>
          <w:lang w:val="ru-RU"/>
        </w:rPr>
        <w:t xml:space="preserve"> — среднее время восстановления</w:t>
      </w:r>
      <w:r w:rsidRPr="00B15B68">
        <w:rPr>
          <w:lang w:val="ru-RU"/>
        </w:rPr>
        <w:br/>
        <w:t xml:space="preserve">• </w:t>
      </w:r>
      <w:r>
        <w:t>Availability</w:t>
      </w:r>
      <w:r w:rsidRPr="00B15B68">
        <w:rPr>
          <w:lang w:val="ru-RU"/>
        </w:rPr>
        <w:t xml:space="preserve"> ≈ </w:t>
      </w:r>
      <w:r>
        <w:t>MTBF</w:t>
      </w:r>
      <w:r w:rsidRPr="00B15B68">
        <w:rPr>
          <w:lang w:val="ru-RU"/>
        </w:rPr>
        <w:t xml:space="preserve"> / (</w:t>
      </w:r>
      <w:r>
        <w:t>MTBF</w:t>
      </w:r>
      <w:r w:rsidRPr="00B15B68">
        <w:rPr>
          <w:lang w:val="ru-RU"/>
        </w:rPr>
        <w:t xml:space="preserve"> + </w:t>
      </w:r>
      <w:r>
        <w:t>MTTR</w:t>
      </w:r>
      <w:r w:rsidRPr="00B15B68">
        <w:rPr>
          <w:lang w:val="ru-RU"/>
        </w:rPr>
        <w:t>)</w:t>
      </w:r>
      <w:r w:rsidRPr="00B15B68">
        <w:rPr>
          <w:lang w:val="ru-RU"/>
        </w:rPr>
        <w:br/>
      </w:r>
      <w:r w:rsidRPr="00B15B68">
        <w:rPr>
          <w:lang w:val="ru-RU"/>
        </w:rPr>
        <w:br/>
        <w:t xml:space="preserve">Например, если </w:t>
      </w:r>
      <w:r>
        <w:t>MTBF</w:t>
      </w:r>
      <w:r w:rsidRPr="00B15B68">
        <w:rPr>
          <w:lang w:val="ru-RU"/>
        </w:rPr>
        <w:t xml:space="preserve">=1000 ч, </w:t>
      </w:r>
      <w:r>
        <w:t>MTTR</w:t>
      </w:r>
      <w:r w:rsidRPr="00B15B68">
        <w:rPr>
          <w:lang w:val="ru-RU"/>
        </w:rPr>
        <w:t xml:space="preserve">=1 ч → </w:t>
      </w:r>
      <w:r>
        <w:t>availability</w:t>
      </w:r>
      <w:r w:rsidRPr="00B15B68">
        <w:rPr>
          <w:lang w:val="ru-RU"/>
        </w:rPr>
        <w:t>≈1000/1001≈99.90%.</w:t>
      </w:r>
    </w:p>
    <w:p w:rsidR="006B0C30" w:rsidRPr="00B15B68" w:rsidRDefault="00000000">
      <w:pPr>
        <w:pStyle w:val="21"/>
        <w:rPr>
          <w:lang w:val="ru-RU"/>
        </w:rPr>
      </w:pPr>
      <w:r w:rsidRPr="00B15B68">
        <w:rPr>
          <w:lang w:val="ru-RU"/>
        </w:rPr>
        <w:t xml:space="preserve">2. Классы отказов в </w:t>
      </w:r>
      <w:r>
        <w:t>smart</w:t>
      </w:r>
      <w:r w:rsidRPr="00B15B68">
        <w:rPr>
          <w:lang w:val="ru-RU"/>
        </w:rPr>
        <w:t>‑инфраструктуре</w:t>
      </w:r>
    </w:p>
    <w:p w:rsidR="006B0C30" w:rsidRPr="00B15B68" w:rsidRDefault="00000000">
      <w:pPr>
        <w:rPr>
          <w:lang w:val="ru-RU"/>
        </w:rPr>
      </w:pPr>
      <w:r w:rsidRPr="00B15B68">
        <w:rPr>
          <w:lang w:val="ru-RU"/>
        </w:rPr>
        <w:t>Типовые отказы:</w:t>
      </w:r>
      <w:r w:rsidRPr="00B15B68">
        <w:rPr>
          <w:lang w:val="ru-RU"/>
        </w:rPr>
        <w:br/>
        <w:t>• отказ железа (сервер, диск, сеть)</w:t>
      </w:r>
      <w:r w:rsidRPr="00B15B68">
        <w:rPr>
          <w:lang w:val="ru-RU"/>
        </w:rPr>
        <w:br/>
        <w:t>• отказ процесса (</w:t>
      </w:r>
      <w:r>
        <w:t>crash</w:t>
      </w:r>
      <w:r w:rsidRPr="00B15B68">
        <w:rPr>
          <w:lang w:val="ru-RU"/>
        </w:rPr>
        <w:t>, утечки памяти)</w:t>
      </w:r>
      <w:r w:rsidRPr="00B15B68">
        <w:rPr>
          <w:lang w:val="ru-RU"/>
        </w:rPr>
        <w:br/>
        <w:t xml:space="preserve">• деградация производительности (перегрузка, </w:t>
      </w:r>
      <w:r>
        <w:t>saturation</w:t>
      </w:r>
      <w:r w:rsidRPr="00B15B68">
        <w:rPr>
          <w:lang w:val="ru-RU"/>
        </w:rPr>
        <w:t>)</w:t>
      </w:r>
      <w:r w:rsidRPr="00B15B68">
        <w:rPr>
          <w:lang w:val="ru-RU"/>
        </w:rPr>
        <w:br/>
        <w:t>• сетевые проблемы (</w:t>
      </w:r>
      <w:r>
        <w:t>packet</w:t>
      </w:r>
      <w:r w:rsidRPr="00B15B68">
        <w:rPr>
          <w:lang w:val="ru-RU"/>
        </w:rPr>
        <w:t xml:space="preserve"> </w:t>
      </w:r>
      <w:r>
        <w:t>loss</w:t>
      </w:r>
      <w:r w:rsidRPr="00B15B68">
        <w:rPr>
          <w:lang w:val="ru-RU"/>
        </w:rPr>
        <w:t xml:space="preserve">, </w:t>
      </w:r>
      <w:r>
        <w:t>partition</w:t>
      </w:r>
      <w:r w:rsidRPr="00B15B68">
        <w:rPr>
          <w:lang w:val="ru-RU"/>
        </w:rPr>
        <w:t>)</w:t>
      </w:r>
      <w:r w:rsidRPr="00B15B68">
        <w:rPr>
          <w:lang w:val="ru-RU"/>
        </w:rPr>
        <w:br/>
        <w:t>• ошибки конфигурации/релизов (</w:t>
      </w:r>
      <w:r>
        <w:t>human</w:t>
      </w:r>
      <w:r w:rsidRPr="00B15B68">
        <w:rPr>
          <w:lang w:val="ru-RU"/>
        </w:rPr>
        <w:t xml:space="preserve"> </w:t>
      </w:r>
      <w:r>
        <w:t>factor</w:t>
      </w:r>
      <w:r w:rsidRPr="00B15B68">
        <w:rPr>
          <w:lang w:val="ru-RU"/>
        </w:rPr>
        <w:t>)</w:t>
      </w:r>
      <w:r w:rsidRPr="00B15B68">
        <w:rPr>
          <w:lang w:val="ru-RU"/>
        </w:rPr>
        <w:br/>
        <w:t>• отказ внешних зависимостей (</w:t>
      </w:r>
      <w:r>
        <w:t>DNS</w:t>
      </w:r>
      <w:r w:rsidRPr="00B15B68">
        <w:rPr>
          <w:lang w:val="ru-RU"/>
        </w:rPr>
        <w:t xml:space="preserve">, </w:t>
      </w:r>
      <w:r>
        <w:t>IAM</w:t>
      </w:r>
      <w:r w:rsidRPr="00B15B68">
        <w:rPr>
          <w:lang w:val="ru-RU"/>
        </w:rPr>
        <w:t xml:space="preserve">, платежи, </w:t>
      </w:r>
      <w:r>
        <w:t>API</w:t>
      </w:r>
      <w:r w:rsidRPr="00B15B68">
        <w:rPr>
          <w:lang w:val="ru-RU"/>
        </w:rPr>
        <w:t>)</w:t>
      </w:r>
      <w:r w:rsidRPr="00B15B68">
        <w:rPr>
          <w:lang w:val="ru-RU"/>
        </w:rPr>
        <w:br/>
      </w:r>
      <w:r w:rsidRPr="00B15B68">
        <w:rPr>
          <w:lang w:val="ru-RU"/>
        </w:rPr>
        <w:br/>
        <w:t>Отказы бывают:</w:t>
      </w:r>
      <w:r w:rsidRPr="00B15B68">
        <w:rPr>
          <w:lang w:val="ru-RU"/>
        </w:rPr>
        <w:br/>
        <w:t xml:space="preserve">• </w:t>
      </w:r>
      <w:r>
        <w:t>fail</w:t>
      </w:r>
      <w:r w:rsidRPr="00B15B68">
        <w:rPr>
          <w:lang w:val="ru-RU"/>
        </w:rPr>
        <w:t>‑</w:t>
      </w:r>
      <w:r>
        <w:t>stop</w:t>
      </w:r>
      <w:r w:rsidRPr="00B15B68">
        <w:rPr>
          <w:lang w:val="ru-RU"/>
        </w:rPr>
        <w:t xml:space="preserve"> (процесс просто остановился)</w:t>
      </w:r>
      <w:r w:rsidRPr="00B15B68">
        <w:rPr>
          <w:lang w:val="ru-RU"/>
        </w:rPr>
        <w:br/>
        <w:t xml:space="preserve">• </w:t>
      </w:r>
      <w:r>
        <w:t>fail</w:t>
      </w:r>
      <w:r w:rsidRPr="00B15B68">
        <w:rPr>
          <w:lang w:val="ru-RU"/>
        </w:rPr>
        <w:t>‑</w:t>
      </w:r>
      <w:r>
        <w:t>slow</w:t>
      </w:r>
      <w:r w:rsidRPr="00B15B68">
        <w:rPr>
          <w:lang w:val="ru-RU"/>
        </w:rPr>
        <w:t xml:space="preserve"> (работает, но медленно — опаснее для </w:t>
      </w:r>
      <w:r>
        <w:t>SLA</w:t>
      </w:r>
      <w:r w:rsidRPr="00B15B68">
        <w:rPr>
          <w:lang w:val="ru-RU"/>
        </w:rPr>
        <w:t>)</w:t>
      </w:r>
      <w:r w:rsidRPr="00B15B68">
        <w:rPr>
          <w:lang w:val="ru-RU"/>
        </w:rPr>
        <w:br/>
        <w:t xml:space="preserve">• </w:t>
      </w:r>
      <w:r>
        <w:t>Byzantine</w:t>
      </w:r>
      <w:r w:rsidRPr="00B15B68">
        <w:rPr>
          <w:lang w:val="ru-RU"/>
        </w:rPr>
        <w:t xml:space="preserve"> (непредсказуемое/злонамеренное поведение — редко учитывается в обычной эксплуатации).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lastRenderedPageBreak/>
        <w:t>3. Репликация: зачем и какие виды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>Репликация — наличие нескольких экземпляров компонента (сервиса/БД/брокера), чтобы отказ одного не приводил к остановке системы.</w:t>
      </w:r>
      <w:r w:rsidRPr="001E3FE5">
        <w:rPr>
          <w:lang w:val="ru-RU"/>
        </w:rPr>
        <w:br/>
      </w:r>
      <w:r w:rsidRPr="001E3FE5">
        <w:rPr>
          <w:lang w:val="ru-RU"/>
        </w:rPr>
        <w:br/>
        <w:t>3.1 Репликация сервисов (</w:t>
      </w:r>
      <w:r>
        <w:t>stateless</w:t>
      </w:r>
      <w:r w:rsidRPr="001E3FE5">
        <w:rPr>
          <w:lang w:val="ru-RU"/>
        </w:rPr>
        <w:t>):</w:t>
      </w:r>
      <w:r w:rsidRPr="001E3FE5">
        <w:rPr>
          <w:lang w:val="ru-RU"/>
        </w:rPr>
        <w:br/>
        <w:t xml:space="preserve">• несколько копий </w:t>
      </w:r>
      <w:r>
        <w:t>API</w:t>
      </w:r>
      <w:r w:rsidRPr="001E3FE5">
        <w:rPr>
          <w:lang w:val="ru-RU"/>
        </w:rPr>
        <w:t>/обработчиков</w:t>
      </w:r>
      <w:r w:rsidRPr="001E3FE5">
        <w:rPr>
          <w:lang w:val="ru-RU"/>
        </w:rPr>
        <w:br/>
        <w:t>• состояние хранится во внешней БД/кэше</w:t>
      </w:r>
      <w:r w:rsidRPr="001E3FE5">
        <w:rPr>
          <w:lang w:val="ru-RU"/>
        </w:rPr>
        <w:br/>
        <w:t>Плюс: легко масштабировать и балансировать.</w:t>
      </w:r>
      <w:r w:rsidRPr="001E3FE5">
        <w:rPr>
          <w:lang w:val="ru-RU"/>
        </w:rPr>
        <w:br/>
      </w:r>
      <w:r w:rsidRPr="001E3FE5">
        <w:rPr>
          <w:lang w:val="ru-RU"/>
        </w:rPr>
        <w:br/>
        <w:t xml:space="preserve">3.2 Репликация </w:t>
      </w:r>
      <w:r>
        <w:t>stateful</w:t>
      </w:r>
      <w:r w:rsidRPr="001E3FE5">
        <w:rPr>
          <w:lang w:val="ru-RU"/>
        </w:rPr>
        <w:t xml:space="preserve"> компонентов:</w:t>
      </w:r>
      <w:r w:rsidRPr="001E3FE5">
        <w:rPr>
          <w:lang w:val="ru-RU"/>
        </w:rPr>
        <w:br/>
        <w:t>• базы данных, брокеры сообщений, хранилища</w:t>
      </w:r>
      <w:r w:rsidRPr="001E3FE5">
        <w:rPr>
          <w:lang w:val="ru-RU"/>
        </w:rPr>
        <w:br/>
        <w:t>• требуется согласование данных и лидер‑элекция</w:t>
      </w:r>
      <w:r w:rsidRPr="001E3FE5">
        <w:rPr>
          <w:lang w:val="ru-RU"/>
        </w:rPr>
        <w:br/>
      </w:r>
      <w:r w:rsidRPr="001E3FE5">
        <w:rPr>
          <w:lang w:val="ru-RU"/>
        </w:rPr>
        <w:br/>
        <w:t xml:space="preserve">Главный компромисс: сильная согласованность </w:t>
      </w:r>
      <w:r>
        <w:t>vs</w:t>
      </w:r>
      <w:r w:rsidRPr="001E3FE5">
        <w:rPr>
          <w:lang w:val="ru-RU"/>
        </w:rPr>
        <w:t xml:space="preserve"> доступность </w:t>
      </w:r>
      <w:r>
        <w:t>vs</w:t>
      </w:r>
      <w:r w:rsidRPr="001E3FE5">
        <w:rPr>
          <w:lang w:val="ru-RU"/>
        </w:rPr>
        <w:t xml:space="preserve"> задержка (см. </w:t>
      </w:r>
      <w:r>
        <w:t>CAP</w:t>
      </w:r>
      <w:r w:rsidRPr="001E3FE5">
        <w:rPr>
          <w:lang w:val="ru-RU"/>
        </w:rPr>
        <w:t>).</w:t>
      </w:r>
    </w:p>
    <w:p w:rsidR="006B0C30" w:rsidRPr="001E3FE5" w:rsidRDefault="00000000">
      <w:pPr>
        <w:pStyle w:val="31"/>
        <w:rPr>
          <w:lang w:val="ru-RU"/>
        </w:rPr>
      </w:pPr>
      <w:r w:rsidRPr="001E3FE5">
        <w:rPr>
          <w:lang w:val="ru-RU"/>
        </w:rPr>
        <w:t>3.3 Синхронная и асинхронная репликация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>Синхронная репликация:</w:t>
      </w:r>
      <w:r w:rsidRPr="001E3FE5">
        <w:rPr>
          <w:lang w:val="ru-RU"/>
        </w:rPr>
        <w:br/>
        <w:t>• запись считается успешной, когда подтверждена несколькими репликами</w:t>
      </w:r>
      <w:r w:rsidRPr="001E3FE5">
        <w:rPr>
          <w:lang w:val="ru-RU"/>
        </w:rPr>
        <w:br/>
        <w:t>• выше надёжность данных, но выше задержка</w:t>
      </w:r>
      <w:r w:rsidRPr="001E3FE5">
        <w:rPr>
          <w:lang w:val="ru-RU"/>
        </w:rPr>
        <w:br/>
      </w:r>
      <w:r w:rsidRPr="001E3FE5">
        <w:rPr>
          <w:lang w:val="ru-RU"/>
        </w:rPr>
        <w:br/>
        <w:t>Асинхронная репликация:</w:t>
      </w:r>
      <w:r w:rsidRPr="001E3FE5">
        <w:rPr>
          <w:lang w:val="ru-RU"/>
        </w:rPr>
        <w:br/>
        <w:t>• запись подтверждается лидером сразу, реплики догоняют позже</w:t>
      </w:r>
      <w:r w:rsidRPr="001E3FE5">
        <w:rPr>
          <w:lang w:val="ru-RU"/>
        </w:rPr>
        <w:br/>
        <w:t>• ниже задержка, но возможна потеря последних записей при аварии лидера</w:t>
      </w:r>
      <w:r w:rsidRPr="001E3FE5">
        <w:rPr>
          <w:lang w:val="ru-RU"/>
        </w:rPr>
        <w:br/>
      </w:r>
      <w:r w:rsidRPr="001E3FE5">
        <w:rPr>
          <w:lang w:val="ru-RU"/>
        </w:rPr>
        <w:br/>
        <w:t>Выбор зависит от требований: “можно ли потерять последние секунды данных?”</w:t>
      </w:r>
    </w:p>
    <w:p w:rsidR="006B0C30" w:rsidRPr="001E3FE5" w:rsidRDefault="00000000">
      <w:pPr>
        <w:pStyle w:val="31"/>
        <w:rPr>
          <w:lang w:val="ru-RU"/>
        </w:rPr>
      </w:pPr>
      <w:r w:rsidRPr="001E3FE5">
        <w:rPr>
          <w:lang w:val="ru-RU"/>
        </w:rPr>
        <w:t>3.4 Консенсус и лидер‑элекция (упрощённо)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Для </w:t>
      </w:r>
      <w:r>
        <w:t>stateful</w:t>
      </w:r>
      <w:r w:rsidRPr="001E3FE5">
        <w:rPr>
          <w:lang w:val="ru-RU"/>
        </w:rPr>
        <w:t xml:space="preserve"> кластеров часто нужен механизм согласования:</w:t>
      </w:r>
      <w:r w:rsidRPr="001E3FE5">
        <w:rPr>
          <w:lang w:val="ru-RU"/>
        </w:rPr>
        <w:br/>
        <w:t>• лидер принимает изменения, фолловеры реплицируют</w:t>
      </w:r>
      <w:r w:rsidRPr="001E3FE5">
        <w:rPr>
          <w:lang w:val="ru-RU"/>
        </w:rPr>
        <w:br/>
        <w:t>• при отказе лидера выбирается новый</w:t>
      </w:r>
      <w:r w:rsidRPr="001E3FE5">
        <w:rPr>
          <w:lang w:val="ru-RU"/>
        </w:rPr>
        <w:br/>
      </w:r>
      <w:r w:rsidRPr="001E3FE5">
        <w:rPr>
          <w:lang w:val="ru-RU"/>
        </w:rPr>
        <w:br/>
        <w:t xml:space="preserve">Примеры (на уровне концепции): </w:t>
      </w:r>
      <w:r>
        <w:t>Raft</w:t>
      </w:r>
      <w:r w:rsidRPr="001E3FE5">
        <w:rPr>
          <w:lang w:val="ru-RU"/>
        </w:rPr>
        <w:t>/</w:t>
      </w:r>
      <w:r>
        <w:t>Paxos</w:t>
      </w:r>
      <w:r w:rsidRPr="001E3FE5">
        <w:rPr>
          <w:lang w:val="ru-RU"/>
        </w:rPr>
        <w:t>‑подобные подходы для управления метаданными/кворумом.</w:t>
      </w:r>
      <w:r w:rsidRPr="001E3FE5">
        <w:rPr>
          <w:lang w:val="ru-RU"/>
        </w:rPr>
        <w:br/>
        <w:t>Инженерно важно понимать:</w:t>
      </w:r>
      <w:r w:rsidRPr="001E3FE5">
        <w:rPr>
          <w:lang w:val="ru-RU"/>
        </w:rPr>
        <w:br/>
        <w:t>• что такое кворум (</w:t>
      </w:r>
      <w:r>
        <w:t>majority</w:t>
      </w:r>
      <w:r w:rsidRPr="001E3FE5">
        <w:rPr>
          <w:lang w:val="ru-RU"/>
        </w:rPr>
        <w:t>)</w:t>
      </w:r>
      <w:r w:rsidRPr="001E3FE5">
        <w:rPr>
          <w:lang w:val="ru-RU"/>
        </w:rPr>
        <w:br/>
        <w:t>• какие операции требуют кворума</w:t>
      </w:r>
      <w:r w:rsidRPr="001E3FE5">
        <w:rPr>
          <w:lang w:val="ru-RU"/>
        </w:rPr>
        <w:br/>
        <w:t xml:space="preserve">• что происходит при </w:t>
      </w:r>
      <w:r>
        <w:t>network</w:t>
      </w:r>
      <w:r w:rsidRPr="001E3FE5">
        <w:rPr>
          <w:lang w:val="ru-RU"/>
        </w:rPr>
        <w:t xml:space="preserve"> </w:t>
      </w:r>
      <w:r>
        <w:t>partition</w:t>
      </w:r>
      <w:r w:rsidRPr="001E3FE5">
        <w:rPr>
          <w:lang w:val="ru-RU"/>
        </w:rPr>
        <w:t>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lastRenderedPageBreak/>
        <w:t>4. Балансировка нагрузки: ключ к доступности и масштабу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>Балансировка распределяет запросы между экземплярами сервиса.</w:t>
      </w:r>
      <w:r w:rsidRPr="001E3FE5">
        <w:rPr>
          <w:lang w:val="ru-RU"/>
        </w:rPr>
        <w:br/>
      </w:r>
      <w:r w:rsidRPr="001E3FE5">
        <w:rPr>
          <w:lang w:val="ru-RU"/>
        </w:rPr>
        <w:br/>
        <w:t>4.1 Типы балансировщиков:</w:t>
      </w:r>
      <w:r w:rsidRPr="001E3FE5">
        <w:rPr>
          <w:lang w:val="ru-RU"/>
        </w:rPr>
        <w:br/>
        <w:t xml:space="preserve">• </w:t>
      </w:r>
      <w:r>
        <w:t>L</w:t>
      </w:r>
      <w:r w:rsidRPr="001E3FE5">
        <w:rPr>
          <w:lang w:val="ru-RU"/>
        </w:rPr>
        <w:t>4 (</w:t>
      </w:r>
      <w:r>
        <w:t>TCP</w:t>
      </w:r>
      <w:r w:rsidRPr="001E3FE5">
        <w:rPr>
          <w:lang w:val="ru-RU"/>
        </w:rPr>
        <w:t>/</w:t>
      </w:r>
      <w:r>
        <w:t>UDP</w:t>
      </w:r>
      <w:r w:rsidRPr="001E3FE5">
        <w:rPr>
          <w:lang w:val="ru-RU"/>
        </w:rPr>
        <w:t xml:space="preserve">) — быстрый, не понимает </w:t>
      </w:r>
      <w:r>
        <w:t>HTTP</w:t>
      </w:r>
      <w:r w:rsidRPr="001E3FE5">
        <w:rPr>
          <w:lang w:val="ru-RU"/>
        </w:rPr>
        <w:br/>
        <w:t xml:space="preserve">• </w:t>
      </w:r>
      <w:r>
        <w:t>L</w:t>
      </w:r>
      <w:r w:rsidRPr="001E3FE5">
        <w:rPr>
          <w:lang w:val="ru-RU"/>
        </w:rPr>
        <w:t>7 (</w:t>
      </w:r>
      <w:r>
        <w:t>HTTP</w:t>
      </w:r>
      <w:r w:rsidRPr="001E3FE5">
        <w:rPr>
          <w:lang w:val="ru-RU"/>
        </w:rPr>
        <w:t xml:space="preserve">) — понимает </w:t>
      </w:r>
      <w:r>
        <w:t>URL</w:t>
      </w:r>
      <w:r w:rsidRPr="001E3FE5">
        <w:rPr>
          <w:lang w:val="ru-RU"/>
        </w:rPr>
        <w:t>/</w:t>
      </w:r>
      <w:r>
        <w:t>headers</w:t>
      </w:r>
      <w:r w:rsidRPr="001E3FE5">
        <w:rPr>
          <w:lang w:val="ru-RU"/>
        </w:rPr>
        <w:t>, может делать маршрутизацию</w:t>
      </w:r>
      <w:r w:rsidRPr="001E3FE5">
        <w:rPr>
          <w:lang w:val="ru-RU"/>
        </w:rPr>
        <w:br/>
      </w:r>
      <w:r w:rsidRPr="001E3FE5">
        <w:rPr>
          <w:lang w:val="ru-RU"/>
        </w:rPr>
        <w:br/>
        <w:t>4.2 Алгоритмы:</w:t>
      </w:r>
      <w:r w:rsidRPr="001E3FE5">
        <w:rPr>
          <w:lang w:val="ru-RU"/>
        </w:rPr>
        <w:br/>
        <w:t xml:space="preserve">• </w:t>
      </w:r>
      <w:r>
        <w:t>Round</w:t>
      </w:r>
      <w:r w:rsidRPr="001E3FE5">
        <w:rPr>
          <w:lang w:val="ru-RU"/>
        </w:rPr>
        <w:t xml:space="preserve"> </w:t>
      </w:r>
      <w:r>
        <w:t>Robin</w:t>
      </w:r>
      <w:r w:rsidRPr="001E3FE5">
        <w:rPr>
          <w:lang w:val="ru-RU"/>
        </w:rPr>
        <w:br/>
        <w:t xml:space="preserve">• </w:t>
      </w:r>
      <w:r>
        <w:t>Least</w:t>
      </w:r>
      <w:r w:rsidRPr="001E3FE5">
        <w:rPr>
          <w:lang w:val="ru-RU"/>
        </w:rPr>
        <w:t xml:space="preserve"> </w:t>
      </w:r>
      <w:r>
        <w:t>Connections</w:t>
      </w:r>
      <w:r w:rsidRPr="001E3FE5">
        <w:rPr>
          <w:lang w:val="ru-RU"/>
        </w:rPr>
        <w:br/>
        <w:t xml:space="preserve">• </w:t>
      </w:r>
      <w:r>
        <w:t>Weighted</w:t>
      </w:r>
      <w:r w:rsidRPr="001E3FE5">
        <w:rPr>
          <w:lang w:val="ru-RU"/>
        </w:rPr>
        <w:t xml:space="preserve"> (с весами)</w:t>
      </w:r>
      <w:r w:rsidRPr="001E3FE5">
        <w:rPr>
          <w:lang w:val="ru-RU"/>
        </w:rPr>
        <w:br/>
        <w:t xml:space="preserve">• </w:t>
      </w:r>
      <w:r>
        <w:t>Consistent</w:t>
      </w:r>
      <w:r w:rsidRPr="001E3FE5">
        <w:rPr>
          <w:lang w:val="ru-RU"/>
        </w:rPr>
        <w:t xml:space="preserve"> </w:t>
      </w:r>
      <w:r>
        <w:t>hashing</w:t>
      </w:r>
      <w:r w:rsidRPr="001E3FE5">
        <w:rPr>
          <w:lang w:val="ru-RU"/>
        </w:rPr>
        <w:t xml:space="preserve"> (для кэша/шардирования)</w:t>
      </w:r>
      <w:r w:rsidRPr="001E3FE5">
        <w:rPr>
          <w:lang w:val="ru-RU"/>
        </w:rPr>
        <w:br/>
      </w:r>
      <w:r w:rsidRPr="001E3FE5">
        <w:rPr>
          <w:lang w:val="ru-RU"/>
        </w:rPr>
        <w:br/>
        <w:t xml:space="preserve">4.3 </w:t>
      </w:r>
      <w:r>
        <w:t>Health</w:t>
      </w:r>
      <w:r w:rsidRPr="001E3FE5">
        <w:rPr>
          <w:lang w:val="ru-RU"/>
        </w:rPr>
        <w:t xml:space="preserve"> </w:t>
      </w:r>
      <w:r>
        <w:t>checks</w:t>
      </w:r>
      <w:r w:rsidRPr="001E3FE5">
        <w:rPr>
          <w:lang w:val="ru-RU"/>
        </w:rPr>
        <w:t>:</w:t>
      </w:r>
      <w:r w:rsidRPr="001E3FE5">
        <w:rPr>
          <w:lang w:val="ru-RU"/>
        </w:rPr>
        <w:br/>
        <w:t xml:space="preserve">• </w:t>
      </w:r>
      <w:r>
        <w:t>liveness</w:t>
      </w:r>
      <w:r w:rsidRPr="001E3FE5">
        <w:rPr>
          <w:lang w:val="ru-RU"/>
        </w:rPr>
        <w:t xml:space="preserve"> — “процесс жив”</w:t>
      </w:r>
      <w:r w:rsidRPr="001E3FE5">
        <w:rPr>
          <w:lang w:val="ru-RU"/>
        </w:rPr>
        <w:br/>
        <w:t xml:space="preserve">• </w:t>
      </w:r>
      <w:r>
        <w:t>readiness</w:t>
      </w:r>
      <w:r w:rsidRPr="001E3FE5">
        <w:rPr>
          <w:lang w:val="ru-RU"/>
        </w:rPr>
        <w:t xml:space="preserve"> — “готов обслуживать”</w:t>
      </w:r>
      <w:r w:rsidRPr="001E3FE5">
        <w:rPr>
          <w:lang w:val="ru-RU"/>
        </w:rPr>
        <w:br/>
        <w:t>Балансировщик должен исключать нездоровые инстансы.</w:t>
      </w:r>
    </w:p>
    <w:p w:rsidR="006B0C30" w:rsidRPr="001E3FE5" w:rsidRDefault="00000000">
      <w:pPr>
        <w:pStyle w:val="31"/>
        <w:rPr>
          <w:lang w:val="ru-RU"/>
        </w:rPr>
      </w:pPr>
      <w:r w:rsidRPr="001E3FE5">
        <w:rPr>
          <w:lang w:val="ru-RU"/>
        </w:rPr>
        <w:t xml:space="preserve">4.4 </w:t>
      </w:r>
      <w:r>
        <w:t>Sticky</w:t>
      </w:r>
      <w:r w:rsidRPr="001E3FE5">
        <w:rPr>
          <w:lang w:val="ru-RU"/>
        </w:rPr>
        <w:t xml:space="preserve"> </w:t>
      </w:r>
      <w:r>
        <w:t>sessions</w:t>
      </w:r>
      <w:r w:rsidRPr="001E3FE5">
        <w:rPr>
          <w:lang w:val="ru-RU"/>
        </w:rPr>
        <w:t xml:space="preserve"> и </w:t>
      </w:r>
      <w:r>
        <w:t>state</w:t>
      </w:r>
    </w:p>
    <w:p w:rsidR="006B0C30" w:rsidRPr="001E3FE5" w:rsidRDefault="00000000">
      <w:pPr>
        <w:rPr>
          <w:lang w:val="ru-RU"/>
        </w:rPr>
      </w:pPr>
      <w:r>
        <w:t>Sticky</w:t>
      </w:r>
      <w:r w:rsidRPr="001E3FE5">
        <w:rPr>
          <w:lang w:val="ru-RU"/>
        </w:rPr>
        <w:t xml:space="preserve"> </w:t>
      </w:r>
      <w:r>
        <w:t>sessions</w:t>
      </w:r>
      <w:r w:rsidRPr="001E3FE5">
        <w:rPr>
          <w:lang w:val="ru-RU"/>
        </w:rPr>
        <w:t xml:space="preserve"> (“прилипание” к инстансу) иногда упрощают работу со </w:t>
      </w:r>
      <w:r>
        <w:t>state</w:t>
      </w:r>
      <w:r w:rsidRPr="001E3FE5">
        <w:rPr>
          <w:lang w:val="ru-RU"/>
        </w:rPr>
        <w:t>, но ухудшают равномерность и усложняют восстановление.</w:t>
      </w:r>
      <w:r w:rsidRPr="001E3FE5">
        <w:rPr>
          <w:lang w:val="ru-RU"/>
        </w:rPr>
        <w:br/>
      </w:r>
      <w:r w:rsidRPr="001E3FE5">
        <w:rPr>
          <w:lang w:val="ru-RU"/>
        </w:rPr>
        <w:br/>
        <w:t xml:space="preserve">Лучше проектировать сервисы как </w:t>
      </w:r>
      <w:r>
        <w:t>stateless</w:t>
      </w:r>
      <w:r w:rsidRPr="001E3FE5">
        <w:rPr>
          <w:lang w:val="ru-RU"/>
        </w:rPr>
        <w:t xml:space="preserve">, а </w:t>
      </w:r>
      <w:r>
        <w:t>state</w:t>
      </w:r>
      <w:r w:rsidRPr="001E3FE5">
        <w:rPr>
          <w:lang w:val="ru-RU"/>
        </w:rPr>
        <w:t xml:space="preserve"> держать в специализированных хранилищах (БД, кэш, </w:t>
      </w:r>
      <w:r>
        <w:t>object</w:t>
      </w:r>
      <w:r w:rsidRPr="001E3FE5">
        <w:rPr>
          <w:lang w:val="ru-RU"/>
        </w:rPr>
        <w:t xml:space="preserve"> </w:t>
      </w:r>
      <w:r>
        <w:t>storage</w:t>
      </w:r>
      <w:r w:rsidRPr="001E3FE5">
        <w:rPr>
          <w:lang w:val="ru-RU"/>
        </w:rPr>
        <w:t>).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t>5. Устойчивость к перегрузке: важнее, чем кажется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Перегрузка может “похожеть” на отказ: </w:t>
      </w:r>
      <w:r>
        <w:t>timeouts</w:t>
      </w:r>
      <w:r w:rsidRPr="001E3FE5">
        <w:rPr>
          <w:lang w:val="ru-RU"/>
        </w:rPr>
        <w:t>, рост очередей, каскадные сбои.</w:t>
      </w:r>
      <w:r w:rsidRPr="001E3FE5">
        <w:rPr>
          <w:lang w:val="ru-RU"/>
        </w:rPr>
        <w:br/>
      </w:r>
      <w:r w:rsidRPr="001E3FE5">
        <w:rPr>
          <w:lang w:val="ru-RU"/>
        </w:rPr>
        <w:br/>
        <w:t>Практики:</w:t>
      </w:r>
      <w:r w:rsidRPr="001E3FE5">
        <w:rPr>
          <w:lang w:val="ru-RU"/>
        </w:rPr>
        <w:br/>
        <w:t xml:space="preserve">• </w:t>
      </w:r>
      <w:r>
        <w:t>rate</w:t>
      </w:r>
      <w:r w:rsidRPr="001E3FE5">
        <w:rPr>
          <w:lang w:val="ru-RU"/>
        </w:rPr>
        <w:t xml:space="preserve"> </w:t>
      </w:r>
      <w:r>
        <w:t>limiting</w:t>
      </w:r>
      <w:r w:rsidRPr="001E3FE5">
        <w:rPr>
          <w:lang w:val="ru-RU"/>
        </w:rPr>
        <w:t xml:space="preserve"> (ограничение запросов)</w:t>
      </w:r>
      <w:r w:rsidRPr="001E3FE5">
        <w:rPr>
          <w:lang w:val="ru-RU"/>
        </w:rPr>
        <w:br/>
        <w:t xml:space="preserve">• </w:t>
      </w:r>
      <w:r>
        <w:t>backpressure</w:t>
      </w:r>
      <w:r w:rsidRPr="001E3FE5">
        <w:rPr>
          <w:lang w:val="ru-RU"/>
        </w:rPr>
        <w:t xml:space="preserve"> (замедление источника при росте очередей)</w:t>
      </w:r>
      <w:r w:rsidRPr="001E3FE5">
        <w:rPr>
          <w:lang w:val="ru-RU"/>
        </w:rPr>
        <w:br/>
        <w:t xml:space="preserve">• </w:t>
      </w:r>
      <w:r>
        <w:t>circuit</w:t>
      </w:r>
      <w:r w:rsidRPr="001E3FE5">
        <w:rPr>
          <w:lang w:val="ru-RU"/>
        </w:rPr>
        <w:t xml:space="preserve"> </w:t>
      </w:r>
      <w:r>
        <w:t>breaker</w:t>
      </w:r>
      <w:r w:rsidRPr="001E3FE5">
        <w:rPr>
          <w:lang w:val="ru-RU"/>
        </w:rPr>
        <w:t xml:space="preserve"> (отключение зависимостей при деградации)</w:t>
      </w:r>
      <w:r w:rsidRPr="001E3FE5">
        <w:rPr>
          <w:lang w:val="ru-RU"/>
        </w:rPr>
        <w:br/>
        <w:t xml:space="preserve">• </w:t>
      </w:r>
      <w:r>
        <w:t>bulkhead</w:t>
      </w:r>
      <w:r w:rsidRPr="001E3FE5">
        <w:rPr>
          <w:lang w:val="ru-RU"/>
        </w:rPr>
        <w:t xml:space="preserve"> (изоляция ресурсов по группам)</w:t>
      </w:r>
      <w:r w:rsidRPr="001E3FE5">
        <w:rPr>
          <w:lang w:val="ru-RU"/>
        </w:rPr>
        <w:br/>
        <w:t xml:space="preserve">• </w:t>
      </w:r>
      <w:r>
        <w:t>graceful</w:t>
      </w:r>
      <w:r w:rsidRPr="001E3FE5">
        <w:rPr>
          <w:lang w:val="ru-RU"/>
        </w:rPr>
        <w:t xml:space="preserve"> </w:t>
      </w:r>
      <w:r>
        <w:t>degradation</w:t>
      </w:r>
      <w:r w:rsidRPr="001E3FE5">
        <w:rPr>
          <w:lang w:val="ru-RU"/>
        </w:rPr>
        <w:t xml:space="preserve"> (упрощённый режим)</w:t>
      </w:r>
      <w:r w:rsidRPr="001E3FE5">
        <w:rPr>
          <w:lang w:val="ru-RU"/>
        </w:rPr>
        <w:br/>
      </w:r>
      <w:r w:rsidRPr="001E3FE5">
        <w:rPr>
          <w:lang w:val="ru-RU"/>
        </w:rPr>
        <w:br/>
        <w:t>Смысл: лучше обслужить меньше, но стабильно, чем “упасть всем”.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t>6. Брокеры и очереди: гарантии доставки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В </w:t>
      </w:r>
      <w:r>
        <w:t>smart</w:t>
      </w:r>
      <w:r w:rsidRPr="001E3FE5">
        <w:rPr>
          <w:lang w:val="ru-RU"/>
        </w:rPr>
        <w:t>‑системах брокер сообщений часто центральный компонент.</w:t>
      </w:r>
      <w:r w:rsidRPr="001E3FE5">
        <w:rPr>
          <w:lang w:val="ru-RU"/>
        </w:rPr>
        <w:br/>
      </w:r>
      <w:r w:rsidRPr="001E3FE5">
        <w:rPr>
          <w:lang w:val="ru-RU"/>
        </w:rPr>
        <w:br/>
        <w:t>Ключевые параметры:</w:t>
      </w:r>
      <w:r w:rsidRPr="001E3FE5">
        <w:rPr>
          <w:lang w:val="ru-RU"/>
        </w:rPr>
        <w:br/>
      </w:r>
      <w:r w:rsidRPr="001E3FE5">
        <w:rPr>
          <w:lang w:val="ru-RU"/>
        </w:rPr>
        <w:lastRenderedPageBreak/>
        <w:t xml:space="preserve">• </w:t>
      </w:r>
      <w:r>
        <w:t>at</w:t>
      </w:r>
      <w:r w:rsidRPr="001E3FE5">
        <w:rPr>
          <w:lang w:val="ru-RU"/>
        </w:rPr>
        <w:t>‑</w:t>
      </w:r>
      <w:r>
        <w:t>most</w:t>
      </w:r>
      <w:r w:rsidRPr="001E3FE5">
        <w:rPr>
          <w:lang w:val="ru-RU"/>
        </w:rPr>
        <w:t>‑</w:t>
      </w:r>
      <w:r>
        <w:t>once</w:t>
      </w:r>
      <w:r w:rsidRPr="001E3FE5">
        <w:rPr>
          <w:lang w:val="ru-RU"/>
        </w:rPr>
        <w:t xml:space="preserve"> / </w:t>
      </w:r>
      <w:r>
        <w:t>at</w:t>
      </w:r>
      <w:r w:rsidRPr="001E3FE5">
        <w:rPr>
          <w:lang w:val="ru-RU"/>
        </w:rPr>
        <w:t>‑</w:t>
      </w:r>
      <w:r>
        <w:t>least</w:t>
      </w:r>
      <w:r w:rsidRPr="001E3FE5">
        <w:rPr>
          <w:lang w:val="ru-RU"/>
        </w:rPr>
        <w:t>‑</w:t>
      </w:r>
      <w:r>
        <w:t>once</w:t>
      </w:r>
      <w:r w:rsidRPr="001E3FE5">
        <w:rPr>
          <w:lang w:val="ru-RU"/>
        </w:rPr>
        <w:t xml:space="preserve"> / </w:t>
      </w:r>
      <w:r>
        <w:t>exactly</w:t>
      </w:r>
      <w:r w:rsidRPr="001E3FE5">
        <w:rPr>
          <w:lang w:val="ru-RU"/>
        </w:rPr>
        <w:t>‑</w:t>
      </w:r>
      <w:r>
        <w:t>once</w:t>
      </w:r>
      <w:r w:rsidRPr="001E3FE5">
        <w:rPr>
          <w:lang w:val="ru-RU"/>
        </w:rPr>
        <w:t xml:space="preserve"> (семантика доставки)</w:t>
      </w:r>
      <w:r w:rsidRPr="001E3FE5">
        <w:rPr>
          <w:lang w:val="ru-RU"/>
        </w:rPr>
        <w:br/>
        <w:t>• ретраи и дедупликация</w:t>
      </w:r>
      <w:r w:rsidRPr="001E3FE5">
        <w:rPr>
          <w:lang w:val="ru-RU"/>
        </w:rPr>
        <w:br/>
        <w:t xml:space="preserve">• </w:t>
      </w:r>
      <w:r>
        <w:t>retention</w:t>
      </w:r>
      <w:r w:rsidRPr="001E3FE5">
        <w:rPr>
          <w:lang w:val="ru-RU"/>
        </w:rPr>
        <w:t xml:space="preserve"> и </w:t>
      </w:r>
      <w:r>
        <w:t>durability</w:t>
      </w:r>
      <w:r w:rsidRPr="001E3FE5">
        <w:rPr>
          <w:lang w:val="ru-RU"/>
        </w:rPr>
        <w:br/>
        <w:t xml:space="preserve">• </w:t>
      </w:r>
      <w:r>
        <w:t>consumer</w:t>
      </w:r>
      <w:r w:rsidRPr="001E3FE5">
        <w:rPr>
          <w:lang w:val="ru-RU"/>
        </w:rPr>
        <w:t xml:space="preserve"> </w:t>
      </w:r>
      <w:r>
        <w:t>lag</w:t>
      </w:r>
      <w:r w:rsidRPr="001E3FE5">
        <w:rPr>
          <w:lang w:val="ru-RU"/>
        </w:rPr>
        <w:t xml:space="preserve"> и масштабирование потребителей</w:t>
      </w:r>
      <w:r w:rsidRPr="001E3FE5">
        <w:rPr>
          <w:lang w:val="ru-RU"/>
        </w:rPr>
        <w:br/>
      </w:r>
      <w:r w:rsidRPr="001E3FE5">
        <w:rPr>
          <w:lang w:val="ru-RU"/>
        </w:rPr>
        <w:br/>
        <w:t xml:space="preserve">Отказоустойчивость брокера достигается кластеризацией, репликацией журналов и правильным </w:t>
      </w:r>
      <w:r>
        <w:t>QoS</w:t>
      </w:r>
      <w:r w:rsidRPr="001E3FE5">
        <w:rPr>
          <w:lang w:val="ru-RU"/>
        </w:rPr>
        <w:t>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t>7. Базы данных: реплики, шардирование и бэкапы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>Для БД важно различать:</w:t>
      </w:r>
      <w:r w:rsidRPr="001E3FE5">
        <w:rPr>
          <w:lang w:val="ru-RU"/>
        </w:rPr>
        <w:br/>
        <w:t>• репликацию (для доступности и чтения)</w:t>
      </w:r>
      <w:r w:rsidRPr="001E3FE5">
        <w:rPr>
          <w:lang w:val="ru-RU"/>
        </w:rPr>
        <w:br/>
        <w:t>• шардирование (для масштаба данных и записи)</w:t>
      </w:r>
      <w:r w:rsidRPr="001E3FE5">
        <w:rPr>
          <w:lang w:val="ru-RU"/>
        </w:rPr>
        <w:br/>
        <w:t>• бэкап/</w:t>
      </w:r>
      <w:r>
        <w:t>restore</w:t>
      </w:r>
      <w:r w:rsidRPr="001E3FE5">
        <w:rPr>
          <w:lang w:val="ru-RU"/>
        </w:rPr>
        <w:t xml:space="preserve"> (для восстановления после ошибок/удалений)</w:t>
      </w:r>
      <w:r w:rsidRPr="001E3FE5">
        <w:rPr>
          <w:lang w:val="ru-RU"/>
        </w:rPr>
        <w:br/>
      </w:r>
      <w:r w:rsidRPr="001E3FE5">
        <w:rPr>
          <w:lang w:val="ru-RU"/>
        </w:rPr>
        <w:br/>
        <w:t>“Репликация не заменяет бэкап”: если данные удалены/испорчены логически, реплики тоже это повторят.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t xml:space="preserve">8. </w:t>
      </w:r>
      <w:r>
        <w:t>HA</w:t>
      </w:r>
      <w:r w:rsidRPr="001E3FE5">
        <w:rPr>
          <w:lang w:val="ru-RU"/>
        </w:rPr>
        <w:t xml:space="preserve"> и </w:t>
      </w:r>
      <w:r>
        <w:t>DR</w:t>
      </w:r>
      <w:r w:rsidRPr="001E3FE5">
        <w:rPr>
          <w:lang w:val="ru-RU"/>
        </w:rPr>
        <w:t>: два плана выживания</w:t>
      </w:r>
    </w:p>
    <w:p w:rsidR="006B0C30" w:rsidRPr="001E3FE5" w:rsidRDefault="00000000">
      <w:pPr>
        <w:rPr>
          <w:lang w:val="ru-RU"/>
        </w:rPr>
      </w:pPr>
      <w:r>
        <w:t>HA</w:t>
      </w:r>
      <w:r w:rsidRPr="001E3FE5">
        <w:rPr>
          <w:lang w:val="ru-RU"/>
        </w:rPr>
        <w:t xml:space="preserve"> (</w:t>
      </w:r>
      <w:r>
        <w:t>High</w:t>
      </w:r>
      <w:r w:rsidRPr="001E3FE5">
        <w:rPr>
          <w:lang w:val="ru-RU"/>
        </w:rPr>
        <w:t xml:space="preserve"> </w:t>
      </w:r>
      <w:r>
        <w:t>Availability</w:t>
      </w:r>
      <w:r w:rsidRPr="001E3FE5">
        <w:rPr>
          <w:lang w:val="ru-RU"/>
        </w:rPr>
        <w:t>) — быстро пережить отказ компонента без заметного простоя.</w:t>
      </w:r>
      <w:r w:rsidRPr="001E3FE5">
        <w:rPr>
          <w:lang w:val="ru-RU"/>
        </w:rPr>
        <w:br/>
      </w:r>
      <w:r>
        <w:t>DR</w:t>
      </w:r>
      <w:r w:rsidRPr="001E3FE5">
        <w:rPr>
          <w:lang w:val="ru-RU"/>
        </w:rPr>
        <w:t xml:space="preserve"> (</w:t>
      </w:r>
      <w:r>
        <w:t>Disaster</w:t>
      </w:r>
      <w:r w:rsidRPr="001E3FE5">
        <w:rPr>
          <w:lang w:val="ru-RU"/>
        </w:rPr>
        <w:t xml:space="preserve"> </w:t>
      </w:r>
      <w:r>
        <w:t>Recovery</w:t>
      </w:r>
      <w:r w:rsidRPr="001E3FE5">
        <w:rPr>
          <w:lang w:val="ru-RU"/>
        </w:rPr>
        <w:t>) — восстановиться после катастрофы (потеря зоны/ЦОД).</w:t>
      </w:r>
      <w:r w:rsidRPr="001E3FE5">
        <w:rPr>
          <w:lang w:val="ru-RU"/>
        </w:rPr>
        <w:br/>
      </w:r>
      <w:r w:rsidRPr="001E3FE5">
        <w:rPr>
          <w:lang w:val="ru-RU"/>
        </w:rPr>
        <w:br/>
        <w:t>Пара ключевых метрик:</w:t>
      </w:r>
      <w:r w:rsidRPr="001E3FE5">
        <w:rPr>
          <w:lang w:val="ru-RU"/>
        </w:rPr>
        <w:br/>
        <w:t xml:space="preserve">• </w:t>
      </w:r>
      <w:r>
        <w:t>RTO</w:t>
      </w:r>
      <w:r w:rsidRPr="001E3FE5">
        <w:rPr>
          <w:lang w:val="ru-RU"/>
        </w:rPr>
        <w:t xml:space="preserve"> (</w:t>
      </w:r>
      <w:r>
        <w:t>Recovery</w:t>
      </w:r>
      <w:r w:rsidRPr="001E3FE5">
        <w:rPr>
          <w:lang w:val="ru-RU"/>
        </w:rPr>
        <w:t xml:space="preserve"> </w:t>
      </w:r>
      <w:r>
        <w:t>Time</w:t>
      </w:r>
      <w:r w:rsidRPr="001E3FE5">
        <w:rPr>
          <w:lang w:val="ru-RU"/>
        </w:rPr>
        <w:t xml:space="preserve"> </w:t>
      </w:r>
      <w:r>
        <w:t>Objective</w:t>
      </w:r>
      <w:r w:rsidRPr="001E3FE5">
        <w:rPr>
          <w:lang w:val="ru-RU"/>
        </w:rPr>
        <w:t>) — за какое время восстановиться</w:t>
      </w:r>
      <w:r w:rsidRPr="001E3FE5">
        <w:rPr>
          <w:lang w:val="ru-RU"/>
        </w:rPr>
        <w:br/>
        <w:t xml:space="preserve">• </w:t>
      </w:r>
      <w:r>
        <w:t>RPO</w:t>
      </w:r>
      <w:r w:rsidRPr="001E3FE5">
        <w:rPr>
          <w:lang w:val="ru-RU"/>
        </w:rPr>
        <w:t xml:space="preserve"> (</w:t>
      </w:r>
      <w:r>
        <w:t>Recovery</w:t>
      </w:r>
      <w:r w:rsidRPr="001E3FE5">
        <w:rPr>
          <w:lang w:val="ru-RU"/>
        </w:rPr>
        <w:t xml:space="preserve"> </w:t>
      </w:r>
      <w:r>
        <w:t>Point</w:t>
      </w:r>
      <w:r w:rsidRPr="001E3FE5">
        <w:rPr>
          <w:lang w:val="ru-RU"/>
        </w:rPr>
        <w:t xml:space="preserve"> </w:t>
      </w:r>
      <w:r>
        <w:t>Objective</w:t>
      </w:r>
      <w:r w:rsidRPr="001E3FE5">
        <w:rPr>
          <w:lang w:val="ru-RU"/>
        </w:rPr>
        <w:t>) — сколько данных можно потерять во времени</w:t>
      </w:r>
      <w:r w:rsidRPr="001E3FE5">
        <w:rPr>
          <w:lang w:val="ru-RU"/>
        </w:rPr>
        <w:br/>
      </w:r>
      <w:r w:rsidRPr="001E3FE5">
        <w:rPr>
          <w:lang w:val="ru-RU"/>
        </w:rPr>
        <w:br/>
        <w:t>Пример:</w:t>
      </w:r>
      <w:r w:rsidRPr="001E3FE5">
        <w:rPr>
          <w:lang w:val="ru-RU"/>
        </w:rPr>
        <w:br/>
        <w:t xml:space="preserve">• </w:t>
      </w:r>
      <w:r>
        <w:t>RTO</w:t>
      </w:r>
      <w:r w:rsidRPr="001E3FE5">
        <w:rPr>
          <w:lang w:val="ru-RU"/>
        </w:rPr>
        <w:t xml:space="preserve">=30 минут, </w:t>
      </w:r>
      <w:r>
        <w:t>RPO</w:t>
      </w:r>
      <w:r w:rsidRPr="001E3FE5">
        <w:rPr>
          <w:lang w:val="ru-RU"/>
        </w:rPr>
        <w:t>=5 минут → архитектура должна это поддерживать (репликация + бэкапы + автоматизация).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t xml:space="preserve">9. Отказоустойчивость на </w:t>
      </w:r>
      <w:r>
        <w:t>edge</w:t>
      </w:r>
    </w:p>
    <w:p w:rsidR="006B0C30" w:rsidRPr="001E3FE5" w:rsidRDefault="00000000">
      <w:pPr>
        <w:rPr>
          <w:lang w:val="ru-RU"/>
        </w:rPr>
      </w:pPr>
      <w:r>
        <w:t>Edge</w:t>
      </w:r>
      <w:r w:rsidRPr="001E3FE5">
        <w:rPr>
          <w:lang w:val="ru-RU"/>
        </w:rPr>
        <w:t>‑узлы часто работают в нестабильной сети.</w:t>
      </w:r>
      <w:r w:rsidRPr="001E3FE5">
        <w:rPr>
          <w:lang w:val="ru-RU"/>
        </w:rPr>
        <w:br/>
      </w:r>
      <w:r w:rsidRPr="001E3FE5">
        <w:rPr>
          <w:lang w:val="ru-RU"/>
        </w:rPr>
        <w:br/>
        <w:t xml:space="preserve">Практики для </w:t>
      </w:r>
      <w:r>
        <w:t>edge</w:t>
      </w:r>
      <w:r w:rsidRPr="001E3FE5">
        <w:rPr>
          <w:lang w:val="ru-RU"/>
        </w:rPr>
        <w:t>:</w:t>
      </w:r>
      <w:r w:rsidRPr="001E3FE5">
        <w:rPr>
          <w:lang w:val="ru-RU"/>
        </w:rPr>
        <w:br/>
        <w:t>• локальная буферизация телеметрии (</w:t>
      </w:r>
      <w:r>
        <w:t>store</w:t>
      </w:r>
      <w:r w:rsidRPr="001E3FE5">
        <w:rPr>
          <w:lang w:val="ru-RU"/>
        </w:rPr>
        <w:t>‑</w:t>
      </w:r>
      <w:r>
        <w:t>and</w:t>
      </w:r>
      <w:r w:rsidRPr="001E3FE5">
        <w:rPr>
          <w:lang w:val="ru-RU"/>
        </w:rPr>
        <w:t>‑</w:t>
      </w:r>
      <w:r>
        <w:t>forward</w:t>
      </w:r>
      <w:r w:rsidRPr="001E3FE5">
        <w:rPr>
          <w:lang w:val="ru-RU"/>
        </w:rPr>
        <w:t>)</w:t>
      </w:r>
      <w:r w:rsidRPr="001E3FE5">
        <w:rPr>
          <w:lang w:val="ru-RU"/>
        </w:rPr>
        <w:br/>
        <w:t>• деградация режима при потере облака (</w:t>
      </w:r>
      <w:r>
        <w:t>offline</w:t>
      </w:r>
      <w:r w:rsidRPr="001E3FE5">
        <w:rPr>
          <w:lang w:val="ru-RU"/>
        </w:rPr>
        <w:t xml:space="preserve"> </w:t>
      </w:r>
      <w:r>
        <w:t>mode</w:t>
      </w:r>
      <w:r w:rsidRPr="001E3FE5">
        <w:rPr>
          <w:lang w:val="ru-RU"/>
        </w:rPr>
        <w:t>)</w:t>
      </w:r>
      <w:r w:rsidRPr="001E3FE5">
        <w:rPr>
          <w:lang w:val="ru-RU"/>
        </w:rPr>
        <w:br/>
        <w:t>• локальные правила (</w:t>
      </w:r>
      <w:r>
        <w:t>policy</w:t>
      </w:r>
      <w:r w:rsidRPr="001E3FE5">
        <w:rPr>
          <w:lang w:val="ru-RU"/>
        </w:rPr>
        <w:t xml:space="preserve"> </w:t>
      </w:r>
      <w:r>
        <w:t>engine</w:t>
      </w:r>
      <w:r w:rsidRPr="001E3FE5">
        <w:rPr>
          <w:lang w:val="ru-RU"/>
        </w:rPr>
        <w:t>) для критических решений</w:t>
      </w:r>
      <w:r w:rsidRPr="001E3FE5">
        <w:rPr>
          <w:lang w:val="ru-RU"/>
        </w:rPr>
        <w:br/>
        <w:t xml:space="preserve">• контроль диска (чтобы буфер не заполнил </w:t>
      </w:r>
      <w:r>
        <w:t>storage</w:t>
      </w:r>
      <w:r w:rsidRPr="001E3FE5">
        <w:rPr>
          <w:lang w:val="ru-RU"/>
        </w:rPr>
        <w:t>)</w:t>
      </w:r>
      <w:r w:rsidRPr="001E3FE5">
        <w:rPr>
          <w:lang w:val="ru-RU"/>
        </w:rPr>
        <w:br/>
        <w:t>• периодическая синхронизация и дедупликация при восстановлении связи</w:t>
      </w:r>
      <w:r w:rsidRPr="001E3FE5">
        <w:rPr>
          <w:lang w:val="ru-RU"/>
        </w:rPr>
        <w:br/>
      </w:r>
      <w:r w:rsidRPr="001E3FE5">
        <w:rPr>
          <w:lang w:val="ru-RU"/>
        </w:rPr>
        <w:br/>
      </w:r>
      <w:r w:rsidRPr="001E3FE5">
        <w:rPr>
          <w:lang w:val="ru-RU"/>
        </w:rPr>
        <w:lastRenderedPageBreak/>
        <w:t xml:space="preserve">Идея: </w:t>
      </w:r>
      <w:r>
        <w:t>edge</w:t>
      </w:r>
      <w:r w:rsidRPr="001E3FE5">
        <w:rPr>
          <w:lang w:val="ru-RU"/>
        </w:rPr>
        <w:t xml:space="preserve"> должен “не умирать” без облака, а работать в ограниченном автономном режиме.</w:t>
      </w:r>
    </w:p>
    <w:p w:rsidR="006B0C30" w:rsidRDefault="00000000">
      <w:pPr>
        <w:pStyle w:val="21"/>
      </w:pPr>
      <w:r>
        <w:t>10. Практический пример архитектуры (словами)</w:t>
      </w:r>
    </w:p>
    <w:p w:rsidR="006B0C30" w:rsidRDefault="00000000">
      <w:r>
        <w:t>Пример pipeline:</w:t>
      </w:r>
      <w:r>
        <w:br/>
        <w:t>Devices → Edge gateways (buffer + preprocess) → MQTT/Kafka cluster → Stream processing replicas → Time‑series DB replicas → API replicas behind load balancer.</w:t>
      </w:r>
      <w:r>
        <w:br/>
      </w:r>
      <w:r>
        <w:br/>
        <w:t>Защитные механизмы:</w:t>
      </w:r>
      <w:r>
        <w:br/>
        <w:t>• в каждом узле: health checks + autoscaling (если есть)</w:t>
      </w:r>
      <w:r>
        <w:br/>
        <w:t>• в брокере: replication + retention</w:t>
      </w:r>
      <w:r>
        <w:br/>
        <w:t>• в БД: primary+replicas + бэкапы</w:t>
      </w:r>
      <w:r>
        <w:br/>
        <w:t>• во внешнем контуре: rate limiting + circuit breakers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t>11. Тестирование надёжности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>Надёжность нужно проверять:</w:t>
      </w:r>
      <w:r w:rsidRPr="001E3FE5">
        <w:rPr>
          <w:lang w:val="ru-RU"/>
        </w:rPr>
        <w:br/>
        <w:t>• нагрузочное тестирование (нагрузка близкая к пику)</w:t>
      </w:r>
      <w:r w:rsidRPr="001E3FE5">
        <w:rPr>
          <w:lang w:val="ru-RU"/>
        </w:rPr>
        <w:br/>
        <w:t>• тесты отказов (</w:t>
      </w:r>
      <w:r>
        <w:t>failover</w:t>
      </w:r>
      <w:r w:rsidRPr="001E3FE5">
        <w:rPr>
          <w:lang w:val="ru-RU"/>
        </w:rPr>
        <w:t>): выключение инстанса, сети, диска</w:t>
      </w:r>
      <w:r w:rsidRPr="001E3FE5">
        <w:rPr>
          <w:lang w:val="ru-RU"/>
        </w:rPr>
        <w:br/>
        <w:t xml:space="preserve">• </w:t>
      </w:r>
      <w:r>
        <w:t>chaos</w:t>
      </w:r>
      <w:r w:rsidRPr="001E3FE5">
        <w:rPr>
          <w:lang w:val="ru-RU"/>
        </w:rPr>
        <w:t xml:space="preserve"> </w:t>
      </w:r>
      <w:r>
        <w:t>engineering</w:t>
      </w:r>
      <w:r w:rsidRPr="001E3FE5">
        <w:rPr>
          <w:lang w:val="ru-RU"/>
        </w:rPr>
        <w:t xml:space="preserve"> (контролируемый “хаос”) в безопасных рамках</w:t>
      </w:r>
      <w:r w:rsidRPr="001E3FE5">
        <w:rPr>
          <w:lang w:val="ru-RU"/>
        </w:rPr>
        <w:br/>
      </w:r>
      <w:r w:rsidRPr="001E3FE5">
        <w:rPr>
          <w:lang w:val="ru-RU"/>
        </w:rPr>
        <w:br/>
        <w:t>Минимум: регулярно проверять, что:</w:t>
      </w:r>
      <w:r w:rsidRPr="001E3FE5">
        <w:rPr>
          <w:lang w:val="ru-RU"/>
        </w:rPr>
        <w:br/>
        <w:t xml:space="preserve">• </w:t>
      </w:r>
      <w:r>
        <w:t>failover</w:t>
      </w:r>
      <w:r w:rsidRPr="001E3FE5">
        <w:rPr>
          <w:lang w:val="ru-RU"/>
        </w:rPr>
        <w:t xml:space="preserve"> действительно переключается</w:t>
      </w:r>
      <w:r w:rsidRPr="001E3FE5">
        <w:rPr>
          <w:lang w:val="ru-RU"/>
        </w:rPr>
        <w:br/>
        <w:t>• бэкап восстанавливается</w:t>
      </w:r>
      <w:r w:rsidRPr="001E3FE5">
        <w:rPr>
          <w:lang w:val="ru-RU"/>
        </w:rPr>
        <w:br/>
        <w:t xml:space="preserve">• алерты срабатывают, а </w:t>
      </w:r>
      <w:r>
        <w:t>runbook</w:t>
      </w:r>
      <w:r w:rsidRPr="001E3FE5">
        <w:rPr>
          <w:lang w:val="ru-RU"/>
        </w:rPr>
        <w:t xml:space="preserve"> понятен.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t>12. Итоги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>• Репликация повышает доступность и устойчивость к отказам.</w:t>
      </w:r>
      <w:r w:rsidRPr="001E3FE5">
        <w:rPr>
          <w:lang w:val="ru-RU"/>
        </w:rPr>
        <w:br/>
        <w:t xml:space="preserve">• Балансировка + </w:t>
      </w:r>
      <w:r>
        <w:t>health</w:t>
      </w:r>
      <w:r w:rsidRPr="001E3FE5">
        <w:rPr>
          <w:lang w:val="ru-RU"/>
        </w:rPr>
        <w:t xml:space="preserve"> </w:t>
      </w:r>
      <w:r>
        <w:t>checks</w:t>
      </w:r>
      <w:r w:rsidRPr="001E3FE5">
        <w:rPr>
          <w:lang w:val="ru-RU"/>
        </w:rPr>
        <w:t xml:space="preserve"> обеспечивают стабильную работу при частичных сбоях.</w:t>
      </w:r>
      <w:r w:rsidRPr="001E3FE5">
        <w:rPr>
          <w:lang w:val="ru-RU"/>
        </w:rPr>
        <w:br/>
      </w:r>
      <w:r>
        <w:t>• Перегрузка — это “скрытый отказ”; нужны rate limiting, backpressure, circuit breakers.</w:t>
      </w:r>
      <w:r>
        <w:br/>
      </w:r>
      <w:r w:rsidRPr="001E3FE5">
        <w:rPr>
          <w:lang w:val="ru-RU"/>
        </w:rPr>
        <w:t xml:space="preserve">• </w:t>
      </w:r>
      <w:r>
        <w:t>HA</w:t>
      </w:r>
      <w:r w:rsidRPr="001E3FE5">
        <w:rPr>
          <w:lang w:val="ru-RU"/>
        </w:rPr>
        <w:t xml:space="preserve"> решает локальные отказы, </w:t>
      </w:r>
      <w:r>
        <w:t>DR</w:t>
      </w:r>
      <w:r w:rsidRPr="001E3FE5">
        <w:rPr>
          <w:lang w:val="ru-RU"/>
        </w:rPr>
        <w:t xml:space="preserve"> — катастрофы; важны </w:t>
      </w:r>
      <w:r>
        <w:t>RTO</w:t>
      </w:r>
      <w:r w:rsidRPr="001E3FE5">
        <w:rPr>
          <w:lang w:val="ru-RU"/>
        </w:rPr>
        <w:t>/</w:t>
      </w:r>
      <w:r>
        <w:t>RPO</w:t>
      </w:r>
      <w:r w:rsidRPr="001E3FE5">
        <w:rPr>
          <w:lang w:val="ru-RU"/>
        </w:rPr>
        <w:t>.</w:t>
      </w:r>
      <w:r w:rsidRPr="001E3FE5">
        <w:rPr>
          <w:lang w:val="ru-RU"/>
        </w:rPr>
        <w:br/>
        <w:t xml:space="preserve">• </w:t>
      </w:r>
      <w:r>
        <w:t>Edge</w:t>
      </w:r>
      <w:r w:rsidRPr="001E3FE5">
        <w:rPr>
          <w:lang w:val="ru-RU"/>
        </w:rPr>
        <w:t xml:space="preserve"> требует автономности: буферизация и </w:t>
      </w:r>
      <w:r>
        <w:t>offline</w:t>
      </w:r>
      <w:r w:rsidRPr="001E3FE5">
        <w:rPr>
          <w:lang w:val="ru-RU"/>
        </w:rPr>
        <w:t>‑режим.</w:t>
      </w:r>
    </w:p>
    <w:p w:rsidR="006B0C30" w:rsidRPr="001E3FE5" w:rsidRDefault="00000000">
      <w:pPr>
        <w:pStyle w:val="21"/>
        <w:rPr>
          <w:lang w:val="ru-RU"/>
        </w:rPr>
      </w:pPr>
      <w:r w:rsidRPr="001E3FE5">
        <w:rPr>
          <w:lang w:val="ru-RU"/>
        </w:rPr>
        <w:t>Самопроверка (10 вопросов)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• Чем отличаются </w:t>
      </w:r>
      <w:r>
        <w:t>reliability</w:t>
      </w:r>
      <w:r w:rsidRPr="001E3FE5">
        <w:rPr>
          <w:lang w:val="ru-RU"/>
        </w:rPr>
        <w:t xml:space="preserve">, </w:t>
      </w:r>
      <w:r>
        <w:t>availability</w:t>
      </w:r>
      <w:r w:rsidRPr="001E3FE5">
        <w:rPr>
          <w:lang w:val="ru-RU"/>
        </w:rPr>
        <w:t xml:space="preserve"> и </w:t>
      </w:r>
      <w:r>
        <w:t>fault</w:t>
      </w:r>
      <w:r w:rsidRPr="001E3FE5">
        <w:rPr>
          <w:lang w:val="ru-RU"/>
        </w:rPr>
        <w:t xml:space="preserve"> </w:t>
      </w:r>
      <w:r>
        <w:t>tolerance</w:t>
      </w:r>
      <w:r w:rsidRPr="001E3FE5">
        <w:rPr>
          <w:lang w:val="ru-RU"/>
        </w:rPr>
        <w:t>?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• Как связаны </w:t>
      </w:r>
      <w:r>
        <w:t>MTBF</w:t>
      </w:r>
      <w:r w:rsidRPr="001E3FE5">
        <w:rPr>
          <w:lang w:val="ru-RU"/>
        </w:rPr>
        <w:t xml:space="preserve">, </w:t>
      </w:r>
      <w:r>
        <w:t>MTTR</w:t>
      </w:r>
      <w:r w:rsidRPr="001E3FE5">
        <w:rPr>
          <w:lang w:val="ru-RU"/>
        </w:rPr>
        <w:t xml:space="preserve"> и </w:t>
      </w:r>
      <w:r>
        <w:t>availability</w:t>
      </w:r>
      <w:r w:rsidRPr="001E3FE5">
        <w:rPr>
          <w:lang w:val="ru-RU"/>
        </w:rPr>
        <w:t>?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>• Когда синхронная репликация оправдана, а когда лучше асинхронная?</w:t>
      </w:r>
    </w:p>
    <w:p w:rsidR="006B0C30" w:rsidRDefault="00000000">
      <w:r>
        <w:t>• Что делает load balancer и зачем ему readiness‑checks?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lastRenderedPageBreak/>
        <w:t xml:space="preserve">• Почему </w:t>
      </w:r>
      <w:r>
        <w:t>sticky</w:t>
      </w:r>
      <w:r w:rsidRPr="001E3FE5">
        <w:rPr>
          <w:lang w:val="ru-RU"/>
        </w:rPr>
        <w:t xml:space="preserve"> </w:t>
      </w:r>
      <w:r>
        <w:t>sessions</w:t>
      </w:r>
      <w:r w:rsidRPr="001E3FE5">
        <w:rPr>
          <w:lang w:val="ru-RU"/>
        </w:rPr>
        <w:t xml:space="preserve"> могут ухудшать отказоустойчивость?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• Что такое </w:t>
      </w:r>
      <w:r>
        <w:t>backpressure</w:t>
      </w:r>
      <w:r w:rsidRPr="001E3FE5">
        <w:rPr>
          <w:lang w:val="ru-RU"/>
        </w:rPr>
        <w:t xml:space="preserve"> и где он применяется?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>• Почему репликация не заменяет бэкап?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• Определите </w:t>
      </w:r>
      <w:r>
        <w:t>RTO</w:t>
      </w:r>
      <w:r w:rsidRPr="001E3FE5">
        <w:rPr>
          <w:lang w:val="ru-RU"/>
        </w:rPr>
        <w:t xml:space="preserve"> и </w:t>
      </w:r>
      <w:r>
        <w:t>RPO</w:t>
      </w:r>
      <w:r w:rsidRPr="001E3FE5">
        <w:rPr>
          <w:lang w:val="ru-RU"/>
        </w:rPr>
        <w:t xml:space="preserve"> и приведите пример требований.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• Какие особые требования к надёжности возникают на </w:t>
      </w:r>
      <w:r>
        <w:t>edge</w:t>
      </w:r>
      <w:r w:rsidRPr="001E3FE5">
        <w:rPr>
          <w:lang w:val="ru-RU"/>
        </w:rPr>
        <w:t>?</w:t>
      </w:r>
    </w:p>
    <w:p w:rsidR="006B0C30" w:rsidRPr="001E3FE5" w:rsidRDefault="00000000">
      <w:pPr>
        <w:rPr>
          <w:lang w:val="ru-RU"/>
        </w:rPr>
      </w:pPr>
      <w:r w:rsidRPr="001E3FE5">
        <w:rPr>
          <w:lang w:val="ru-RU"/>
        </w:rPr>
        <w:t xml:space="preserve">• Какие тесты вы бы провели перед запуском </w:t>
      </w:r>
      <w:r>
        <w:t>smart</w:t>
      </w:r>
      <w:r w:rsidRPr="001E3FE5">
        <w:rPr>
          <w:lang w:val="ru-RU"/>
        </w:rPr>
        <w:t>‑платформы в прод?</w:t>
      </w:r>
    </w:p>
    <w:sectPr w:rsidR="006B0C30" w:rsidRPr="001E3F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0593064">
    <w:abstractNumId w:val="8"/>
  </w:num>
  <w:num w:numId="2" w16cid:durableId="1795370937">
    <w:abstractNumId w:val="6"/>
  </w:num>
  <w:num w:numId="3" w16cid:durableId="1331375420">
    <w:abstractNumId w:val="5"/>
  </w:num>
  <w:num w:numId="4" w16cid:durableId="878860718">
    <w:abstractNumId w:val="4"/>
  </w:num>
  <w:num w:numId="5" w16cid:durableId="1324358725">
    <w:abstractNumId w:val="7"/>
  </w:num>
  <w:num w:numId="6" w16cid:durableId="956957297">
    <w:abstractNumId w:val="3"/>
  </w:num>
  <w:num w:numId="7" w16cid:durableId="261648756">
    <w:abstractNumId w:val="2"/>
  </w:num>
  <w:num w:numId="8" w16cid:durableId="1617638386">
    <w:abstractNumId w:val="1"/>
  </w:num>
  <w:num w:numId="9" w16cid:durableId="2554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1E3FE5"/>
    <w:rsid w:val="0029639D"/>
    <w:rsid w:val="00326F90"/>
    <w:rsid w:val="006B0C30"/>
    <w:rsid w:val="00AA1D8D"/>
    <w:rsid w:val="00B15B6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2026-01-11T13:50:00Z</dcterms:created>
  <dcterms:modified xsi:type="dcterms:W3CDTF">2026-01-11T13:50:00Z</dcterms:modified>
  <cp:category/>
</cp:coreProperties>
</file>